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Resumo Executivo - Homologacao do Modulo 2</w:t>
      </w:r>
    </w:p>
    <w:p>
      <w:pPr>
        <w:jc w:val="left"/>
      </w:pPr>
      <w:r>
        <w:rPr>
          <w:i/>
          <w:color w:val="315D7D"/>
          <w:sz w:val="21"/>
        </w:rPr>
        <w:t>Versao de 1 pagina para aprovacao rapida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Decisao recomendada: Aprovado. O Modulo 2 esta apto para uso pedagogico imediato e integracao na trilha oficial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final do Modulo 2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verificado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12 quizzes, 6 estudos de caso e prontidao para trilha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Tema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Golpes digitais e engenharia social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Autorizado de forma imediata</w:t>
            </w:r>
          </w:p>
        </w:tc>
      </w:tr>
    </w:tbl>
    <w:p/>
    <w:p>
      <w:pPr>
        <w:pStyle w:val="Heading1"/>
      </w:pPr>
      <w:r>
        <w:t>O que sustenta a aprovacao</w:t>
      </w:r>
    </w:p>
    <w:p>
      <w:pPr>
        <w:pStyle w:val="ListBullet"/>
        <w:spacing w:after="20"/>
      </w:pPr>
      <w:r>
        <w:t>Boa aderencia ao tema do modulo e as aulas 2.1 a 2.4.</w:t>
      </w:r>
    </w:p>
    <w:p>
      <w:pPr>
        <w:pStyle w:val="ListBullet"/>
        <w:spacing w:after="20"/>
      </w:pPr>
      <w:r>
        <w:t>Clareza pedagogica nos enunciados, feedbacks e respostas esperadas.</w:t>
      </w:r>
    </w:p>
    <w:p>
      <w:pPr>
        <w:pStyle w:val="ListBullet"/>
        <w:spacing w:after="20"/>
      </w:pPr>
      <w:r>
        <w:t>Distribuicao equilibrada entre C2, C5 e C8.</w:t>
      </w:r>
    </w:p>
    <w:p>
      <w:pPr>
        <w:pStyle w:val="ListBullet"/>
        <w:spacing w:after="20"/>
      </w:pPr>
      <w:r>
        <w:t>Foco preventivo, educativo e defensivo preservado em todo o conjunto.</w:t>
      </w:r>
    </w:p>
    <w:p>
      <w:pPr>
        <w:pStyle w:val="Heading1"/>
      </w:pPr>
      <w:r>
        <w:t>Decisao operacional</w:t>
      </w:r>
    </w:p>
    <w:p>
      <w:r>
        <w:t>Aprovacao rapida recomendada para homologar o M2 e liberar seu uso imediato no curso, com base alinhada entre banco final homologavel e pacote operacional do modulo.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