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8"/>
        </w:rPr>
        <w:t>Sumario Executivo da Trilha Institucional</w:t>
      </w:r>
    </w:p>
    <w:p>
      <w:pPr>
        <w:jc w:val="left"/>
      </w:pPr>
      <w:r>
        <w:rPr>
          <w:i/>
          <w:color w:val="315D7D"/>
          <w:sz w:val="22"/>
        </w:rPr>
        <w:t>Visao consolidada do curso inteiro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</w:rPr>
              <w:t>A trilha institucional do curso agora possui seis modulos homologados. O M2 foi homologado como eixo oficial de golpes digitais e engenharia social, concluindo a arquitetura oficial do curso.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835"/>
        <w:gridCol w:w="6350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Modulos homologados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M1, M2, M3, M4, M5 e M6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em fase final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Nenhum no momento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Status do M2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Homologado como modulo proprio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ainda sem banco final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Nenhum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Leitura executiva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Arquitetura completa, sem vazios estruturais remanescentes</w:t>
            </w:r>
          </w:p>
        </w:tc>
      </w:tr>
    </w:tbl>
    <w:p/>
    <w:p>
      <w:pPr>
        <w:pStyle w:val="Heading1"/>
      </w:pPr>
      <w:r>
        <w:t>Estado atual do curso</w:t>
      </w:r>
    </w:p>
    <w:p>
      <w:pPr>
        <w:pStyle w:val="ListBullet"/>
        <w:spacing w:after="20"/>
      </w:pPr>
      <w:r>
        <w:t>M1, M2, M3, M4, M5 e M6 funcionam agora como base homologada oficial do curso.</w:t>
      </w:r>
    </w:p>
    <w:p>
      <w:pPr>
        <w:pStyle w:val="ListBullet"/>
        <w:spacing w:after="20"/>
      </w:pPr>
      <w:r>
        <w:t>O M2 concluiu banco final, homologacao formal e integracao institucional como eixo de leitura critica de abordagens suspeitas.</w:t>
      </w:r>
    </w:p>
    <w:p>
      <w:pPr>
        <w:pStyle w:val="ListBullet"/>
        <w:spacing w:after="20"/>
      </w:pPr>
      <w:r>
        <w:t>O M5 concluiu banco final, roteiros, slides e homologacao formal como modulo proprio da trilha.</w:t>
      </w:r>
    </w:p>
    <w:p>
      <w:pPr>
        <w:pStyle w:val="ListBullet"/>
        <w:spacing w:after="20"/>
      </w:pPr>
      <w:r>
        <w:t>O M6 permanece integrado sem redundancia com o eixo do M4 e com complementaridade em relacao ao novo M5.</w:t>
      </w:r>
    </w:p>
    <w:p>
      <w:pPr>
        <w:pStyle w:val="ListBullet"/>
        <w:spacing w:after="20"/>
      </w:pPr>
      <w:r>
        <w:t>O antigo recorte do M5 permanece apenas como referencia historica, sem efeito na governanca ativa da trilha.</w:t>
      </w:r>
    </w:p>
    <w:p>
      <w:pPr>
        <w:pStyle w:val="ListBullet"/>
        <w:spacing w:after="20"/>
      </w:pPr>
      <w:r>
        <w:t>A trilha passa a operar sem modulos pendentes de banco final na arquitetura principal do curso.</w:t>
      </w:r>
    </w:p>
    <w:p>
      <w:pPr>
        <w:pStyle w:val="Heading1"/>
      </w:pPr>
      <w:r>
        <w:t>Decisao de governanca</w:t>
      </w:r>
    </w:p>
    <w:p>
      <w:r>
        <w:t>A recomendacao institucional e manter a trilha oficial com M1, M2, M3, M4, M5 e M6 homologados, reconhecendo o M2 como eixo preventivo de golpes digitais e engenharia social, o M5 como modulo proprio de transacoes e servicos digitais e o M6 como eixo de resposta a incidentes, sem conflito estrutural entre eles.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